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check copy for mistakes and make it ready 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news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printed parts of the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news writer at the beginning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headline that runs across the whole page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thick letters uesd in headlines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an article printed in boldface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shorten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organization of the pictures  ads  and articles on a dummy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few sentences that tell the 5W's of a news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Vocabulary </dc:title>
  <dcterms:created xsi:type="dcterms:W3CDTF">2022-09-03T14:23:51Z</dcterms:created>
  <dcterms:modified xsi:type="dcterms:W3CDTF">2022-09-03T14:23:51Z</dcterms:modified>
</cp:coreProperties>
</file>