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Word Scramble</w:t>
      </w:r>
    </w:p>
    <w:p>
      <w:pPr>
        <w:pStyle w:val="Questions"/>
      </w:pPr>
      <w:r>
        <w:t xml:space="preserve">1. OHJN TTEZLE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AECHSLR 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HSEYER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NRTAEC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AGSURBUG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MRUCYAPSE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TBSIAPANTA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NCEIPR IKRCEFDR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ISAILCCMOTH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CAVIMISNL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Word Scramble</dc:title>
  <dcterms:created xsi:type="dcterms:W3CDTF">2021-10-11T13:20:14Z</dcterms:created>
  <dcterms:modified xsi:type="dcterms:W3CDTF">2021-10-11T13:20:14Z</dcterms:modified>
</cp:coreProperties>
</file>