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state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prime minister?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venomous snake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Great Barreir reef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tallest building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AFL teams are there in AFL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cards in a deck?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has the highest pollution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Australias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expensive car in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</dc:title>
  <dcterms:created xsi:type="dcterms:W3CDTF">2021-10-11T13:20:08Z</dcterms:created>
  <dcterms:modified xsi:type="dcterms:W3CDTF">2021-10-11T13:20:08Z</dcterms:modified>
</cp:coreProperties>
</file>