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Sphen from FROZEN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from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a red nose (for some reason...)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Jesus gold, mur, and frakensense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you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presents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them look different and are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laid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 to the sheperds and told them about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'tis the season to be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out during christmas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 puzzle!</dc:title>
  <dcterms:created xsi:type="dcterms:W3CDTF">2021-10-11T13:20:25Z</dcterms:created>
  <dcterms:modified xsi:type="dcterms:W3CDTF">2021-10-11T13:20:25Z</dcterms:modified>
</cp:coreProperties>
</file>