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Newspaper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Leonardo da Vinci's most famouse master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William Shakespeare's most common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many categories did Shakespeare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some people call Marco Polo?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planets are in our solar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Marco Polo a court member in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route did Marco Polo take to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writing did Leonardo da Vinci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planets do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William Shakespeare start to write/act?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layers of paint are on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center of the universe?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Newspaper puzzle</dc:title>
  <dcterms:created xsi:type="dcterms:W3CDTF">2021-10-10T23:45:20Z</dcterms:created>
  <dcterms:modified xsi:type="dcterms:W3CDTF">2021-10-10T23:45:20Z</dcterms:modified>
</cp:coreProperties>
</file>