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business and finance    </w:t>
      </w:r>
      <w:r>
        <w:t xml:space="preserve">   classified ads    </w:t>
      </w:r>
      <w:r>
        <w:t xml:space="preserve">   cover page    </w:t>
      </w:r>
      <w:r>
        <w:t xml:space="preserve">   editorial page    </w:t>
      </w:r>
      <w:r>
        <w:t xml:space="preserve">   education    </w:t>
      </w:r>
      <w:r>
        <w:t xml:space="preserve">   entertainment    </w:t>
      </w:r>
      <w:r>
        <w:t xml:space="preserve">   general news    </w:t>
      </w:r>
      <w:r>
        <w:t xml:space="preserve">   health    </w:t>
      </w:r>
      <w:r>
        <w:t xml:space="preserve">   home and culture    </w:t>
      </w:r>
      <w:r>
        <w:t xml:space="preserve">   international news    </w:t>
      </w:r>
      <w:r>
        <w:t xml:space="preserve">   local news    </w:t>
      </w:r>
      <w:r>
        <w:t xml:space="preserve">   obituaries    </w:t>
      </w:r>
      <w:r>
        <w:t xml:space="preserve">   science    </w:t>
      </w:r>
      <w:r>
        <w:t xml:space="preserve">   society    </w:t>
      </w:r>
      <w:r>
        <w:t xml:space="preserve">   sports    </w:t>
      </w:r>
      <w:r>
        <w:t xml:space="preserve">   table of contents    </w:t>
      </w:r>
      <w:r>
        <w:t xml:space="preserve">   technology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sections</dc:title>
  <dcterms:created xsi:type="dcterms:W3CDTF">2021-10-11T13:19:31Z</dcterms:created>
  <dcterms:modified xsi:type="dcterms:W3CDTF">2021-10-11T13:19:31Z</dcterms:modified>
</cp:coreProperties>
</file>