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oldspeak    </w:t>
      </w:r>
      <w:r>
        <w:t xml:space="preserve">   newspeak    </w:t>
      </w:r>
      <w:r>
        <w:t xml:space="preserve">   ungood    </w:t>
      </w:r>
      <w:r>
        <w:t xml:space="preserve">   thoughtcrime    </w:t>
      </w:r>
      <w:r>
        <w:t xml:space="preserve">   speakwrite    </w:t>
      </w:r>
      <w:r>
        <w:t xml:space="preserve">   oldthink    </w:t>
      </w:r>
      <w:r>
        <w:t xml:space="preserve">   insoc    </w:t>
      </w:r>
      <w:r>
        <w:t xml:space="preserve">   facecrime    </w:t>
      </w:r>
      <w:r>
        <w:t xml:space="preserve">   doublethink    </w:t>
      </w:r>
      <w:r>
        <w:t xml:space="preserve">   doubleplus    </w:t>
      </w:r>
      <w:r>
        <w:t xml:space="preserve">   crimethink    </w:t>
      </w:r>
      <w:r>
        <w:t xml:space="preserve">   crimestop    </w:t>
      </w:r>
      <w:r>
        <w:t xml:space="preserve">   minitrue    </w:t>
      </w:r>
      <w:r>
        <w:t xml:space="preserve">   miniplenty    </w:t>
      </w:r>
      <w:r>
        <w:t xml:space="preserve">   minipax    </w:t>
      </w:r>
      <w:r>
        <w:t xml:space="preserve">   miniluv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Newspeak</dc:title>
  <dcterms:created xsi:type="dcterms:W3CDTF">2021-10-11T13:19:06Z</dcterms:created>
  <dcterms:modified xsi:type="dcterms:W3CDTF">2021-10-11T13:19:06Z</dcterms:modified>
</cp:coreProperties>
</file>