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group was Newton elected president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over turned newtons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theory got Newton into planetary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math theory computed with Newtons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newton actually study before science and 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newtons laws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made Newton stop studying for a little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newton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college did newton attend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one of newtons biggest pet peve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Newtons second famous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appointed Newton to his presidentship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Was Newton ever tried for plagrism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did Newton start his scientific career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published work made Newton more international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was newton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holiday was Newton born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newton study after his mother's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Newton come back to cambridge to master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Newton almost not make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sickness cause cambridge to shut down during Newtons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did Newton stop working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Einstein base his work off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Newton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Newton most famous discovery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</dc:title>
  <dcterms:created xsi:type="dcterms:W3CDTF">2021-10-11T13:19:15Z</dcterms:created>
  <dcterms:modified xsi:type="dcterms:W3CDTF">2021-10-11T13:19:15Z</dcterms:modified>
</cp:coreProperties>
</file>