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 Abbot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Emu    </w:t>
      </w:r>
      <w:r>
        <w:t xml:space="preserve">   Bearded Dragon    </w:t>
      </w:r>
      <w:r>
        <w:t xml:space="preserve">   Ring Tailed Lemur    </w:t>
      </w:r>
      <w:r>
        <w:t xml:space="preserve">   Rabbit    </w:t>
      </w:r>
      <w:r>
        <w:t xml:space="preserve">   Camel    </w:t>
      </w:r>
      <w:r>
        <w:t xml:space="preserve">   Bear    </w:t>
      </w:r>
      <w:r>
        <w:t xml:space="preserve">   Monkey    </w:t>
      </w:r>
      <w:r>
        <w:t xml:space="preserve">   Flamingo    </w:t>
      </w:r>
      <w:r>
        <w:t xml:space="preserve">   Honey Badger    </w:t>
      </w:r>
      <w:r>
        <w:t xml:space="preserve">   Tiger    </w:t>
      </w:r>
      <w:r>
        <w:t xml:space="preserve">   Hyena    </w:t>
      </w:r>
      <w:r>
        <w:t xml:space="preserve">   Lion    </w:t>
      </w:r>
      <w:r>
        <w:t xml:space="preserve">   Cheetah    </w:t>
      </w:r>
      <w:r>
        <w:t xml:space="preserve">   Sloth    </w:t>
      </w:r>
      <w:r>
        <w:t xml:space="preserve">   Meerkats    </w:t>
      </w:r>
      <w:r>
        <w:t xml:space="preserve">   Penguins    </w:t>
      </w:r>
      <w:r>
        <w:t xml:space="preserve">   Ape    </w:t>
      </w:r>
      <w:r>
        <w:t xml:space="preserve">   Giraffe    </w:t>
      </w:r>
      <w:r>
        <w:t xml:space="preserve">   Aligator    </w:t>
      </w:r>
      <w:r>
        <w:t xml:space="preserve">   Donkey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 Abbot Zoo</dc:title>
  <dcterms:created xsi:type="dcterms:W3CDTF">2021-10-11T13:19:21Z</dcterms:created>
  <dcterms:modified xsi:type="dcterms:W3CDTF">2021-10-11T13:19:21Z</dcterms:modified>
</cp:coreProperties>
</file>