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Newton Laws of Motion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What is Newton's First Law of Motion?</w:t>
            </w:r>
          </w:p>
          <w:p>
            <w:pPr>
              <w:keepLines/>
              <w:pStyle w:val="CluesTiny"/>
            </w:pPr>
            <w:r>
              <w:rPr>
                <w:b w:val="true"/>
                <w:bCs w:val="true"/>
              </w:rPr>
              <w:t xml:space="preserve">8. </w:t>
            </w:r>
            <w:r>
              <w:t xml:space="preserve">The acceleration of an object is equal to the net force acting on the object is equal to the net force acting on the object divided by the object's mass is which Newton's Law of Motion?</w:t>
            </w:r>
          </w:p>
          <w:p>
            <w:pPr>
              <w:keepLines/>
              <w:pStyle w:val="CluesTiny"/>
            </w:pPr>
            <w:r>
              <w:rPr>
                <w:b w:val="true"/>
                <w:bCs w:val="true"/>
              </w:rPr>
              <w:t xml:space="preserve">9. </w:t>
            </w:r>
            <w:r>
              <w:t xml:space="preserve">What is a measure of how hard it is to stop a moving object called?</w:t>
            </w:r>
          </w:p>
          <w:p>
            <w:pPr>
              <w:keepLines/>
              <w:pStyle w:val="CluesTiny"/>
            </w:pPr>
            <w:r>
              <w:rPr>
                <w:b w:val="true"/>
                <w:bCs w:val="true"/>
              </w:rPr>
              <w:t xml:space="preserve">10. </w:t>
            </w:r>
            <w:r>
              <w:t xml:space="preserve">According to which law of Motion does it state that when one object exerts a force on a second object, the second object exerts an equal force in the opposite direction on the first object?</w:t>
            </w:r>
          </w:p>
          <w:p>
            <w:pPr>
              <w:keepLines/>
              <w:pStyle w:val="CluesTiny"/>
            </w:pPr>
            <w:r>
              <w:rPr>
                <w:b w:val="true"/>
                <w:bCs w:val="true"/>
              </w:rPr>
              <w:t xml:space="preserve">11. </w:t>
            </w:r>
            <w:r>
              <w:t xml:space="preserve">Forces acting on an object that combine and form a net force that is not zero are called what?</w:t>
            </w:r>
          </w:p>
        </w:tc>
        <w:tc>
          <w:p>
            <w:pPr>
              <w:pStyle w:val="CluesTiny"/>
            </w:pPr>
            <w:r>
              <w:rPr>
                <w:b w:val="true"/>
                <w:bCs w:val="true"/>
              </w:rPr>
              <w:t xml:space="preserve">Down</w:t>
            </w:r>
          </w:p>
          <w:p>
            <w:pPr>
              <w:keepLines/>
              <w:pStyle w:val="CluesTiny"/>
            </w:pPr>
            <w:r>
              <w:rPr>
                <w:b w:val="true"/>
                <w:bCs w:val="true"/>
              </w:rPr>
              <w:t xml:space="preserve">1. </w:t>
            </w:r>
            <w:r>
              <w:t xml:space="preserve">Forces acting on an object that combine and form a net force of zero are called what?</w:t>
            </w:r>
          </w:p>
          <w:p>
            <w:pPr>
              <w:keepLines/>
              <w:pStyle w:val="CluesTiny"/>
            </w:pPr>
            <w:r>
              <w:rPr>
                <w:b w:val="true"/>
                <w:bCs w:val="true"/>
              </w:rPr>
              <w:t xml:space="preserve">2. </w:t>
            </w:r>
            <w:r>
              <w:t xml:space="preserve">In circular motion, a force that acts perpendicular to the direction of motion, toward the center of the curve is called what?</w:t>
            </w:r>
          </w:p>
          <w:p>
            <w:pPr>
              <w:keepLines/>
              <w:pStyle w:val="CluesTiny"/>
            </w:pPr>
            <w:r>
              <w:rPr>
                <w:b w:val="true"/>
                <w:bCs w:val="true"/>
              </w:rPr>
              <w:t xml:space="preserve">3. </w:t>
            </w:r>
            <w:r>
              <w:t xml:space="preserve">Any motion in which an object is moving along a curved path is called what?</w:t>
            </w:r>
          </w:p>
          <w:p>
            <w:pPr>
              <w:keepLines/>
              <w:pStyle w:val="CluesTiny"/>
            </w:pPr>
            <w:r>
              <w:rPr>
                <w:b w:val="true"/>
                <w:bCs w:val="true"/>
              </w:rPr>
              <w:t xml:space="preserve">4. </w:t>
            </w:r>
            <w:r>
              <w:t xml:space="preserve">According to the law of "blank" of momentum the total momentum of a group of objects stays the same unless outside forces act on the objects.</w:t>
            </w:r>
          </w:p>
          <w:p>
            <w:pPr>
              <w:keepLines/>
              <w:pStyle w:val="CluesTiny"/>
            </w:pPr>
            <w:r>
              <w:rPr>
                <w:b w:val="true"/>
                <w:bCs w:val="true"/>
              </w:rPr>
              <w:t xml:space="preserve">6. </w:t>
            </w:r>
            <w:r>
              <w:t xml:space="preserve">The force two objects apply to each other is called what?</w:t>
            </w:r>
          </w:p>
          <w:p>
            <w:pPr>
              <w:keepLines/>
              <w:pStyle w:val="CluesTiny"/>
            </w:pPr>
            <w:r>
              <w:rPr>
                <w:b w:val="true"/>
                <w:bCs w:val="true"/>
              </w:rPr>
              <w:t xml:space="preserve">7. </w:t>
            </w:r>
            <w:r>
              <w:t xml:space="preserve">What is the combination of all the forces acting on an object called?</w:t>
            </w:r>
          </w:p>
        </w:tc>
      </w:tr>
    </w:tbl>
    <w:p>
      <w:pPr>
        <w:pStyle w:val="WordBankMedium"/>
      </w:pPr>
      <w:r>
        <w:t xml:space="preserve">   Inertia    </w:t>
      </w:r>
      <w:r>
        <w:t xml:space="preserve">   Net Force    </w:t>
      </w:r>
      <w:r>
        <w:t xml:space="preserve">   Balanced Forces    </w:t>
      </w:r>
      <w:r>
        <w:t xml:space="preserve">   Unbalanced Forces    </w:t>
      </w:r>
      <w:r>
        <w:t xml:space="preserve">   Centripetal Force    </w:t>
      </w:r>
      <w:r>
        <w:t xml:space="preserve">   Circular Motion    </w:t>
      </w:r>
      <w:r>
        <w:t xml:space="preserve">   Second    </w:t>
      </w:r>
      <w:r>
        <w:t xml:space="preserve">   Force Pair    </w:t>
      </w:r>
      <w:r>
        <w:t xml:space="preserve">   Third    </w:t>
      </w:r>
      <w:r>
        <w:t xml:space="preserve">   Momentum    </w:t>
      </w:r>
      <w:r>
        <w:t xml:space="preserve">   Conservation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 Laws of Motion</dc:title>
  <dcterms:created xsi:type="dcterms:W3CDTF">2021-10-11T13:20:01Z</dcterms:created>
  <dcterms:modified xsi:type="dcterms:W3CDTF">2021-10-11T13:20:01Z</dcterms:modified>
</cp:coreProperties>
</file>