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is the force resisting the relative motion of solid surfaces, fluid layers, and material elements sliding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scientist in the field of astronomy who studies stars, planets, moons,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physics, is the rate of change of velocity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rapidity of motion or operation; swiftness; speed: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coherent matter, usually of indefinite shape and often of considerable size: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reverse movement or tendency; an action in a reverse direction or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force of attraction by which terrestrial bodies tend to fall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power or strength possessed by a living being: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scientist trained to understand the interactions of matter and energy across the physical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astronomer suggested that an object in motion stays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standard unit of force in the International System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"mass in motion."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Menu</dc:title>
  <dcterms:created xsi:type="dcterms:W3CDTF">2021-10-11T13:18:52Z</dcterms:created>
  <dcterms:modified xsi:type="dcterms:W3CDTF">2021-10-11T13:18:52Z</dcterms:modified>
</cp:coreProperties>
</file>