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 Three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meters per second squared    </w:t>
      </w:r>
      <w:r>
        <w:t xml:space="preserve">   meters per second    </w:t>
      </w:r>
      <w:r>
        <w:t xml:space="preserve">   kilogram    </w:t>
      </w:r>
      <w:r>
        <w:t xml:space="preserve">   Newton    </w:t>
      </w:r>
      <w:r>
        <w:t xml:space="preserve">   at rest    </w:t>
      </w:r>
      <w:r>
        <w:t xml:space="preserve">   action and reaction    </w:t>
      </w:r>
      <w:r>
        <w:t xml:space="preserve">   resistance    </w:t>
      </w:r>
      <w:r>
        <w:t xml:space="preserve">   push or pull    </w:t>
      </w:r>
      <w:r>
        <w:t xml:space="preserve">   force    </w:t>
      </w:r>
      <w:r>
        <w:t xml:space="preserve">   motion    </w:t>
      </w:r>
      <w:r>
        <w:t xml:space="preserve">   gravity    </w:t>
      </w:r>
      <w:r>
        <w:t xml:space="preserve">   mass    </w:t>
      </w:r>
      <w:r>
        <w:t xml:space="preserve">   velocity    </w:t>
      </w:r>
      <w:r>
        <w:t xml:space="preserve">   friction    </w:t>
      </w:r>
      <w:r>
        <w:t xml:space="preserve">   Inertia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Three Laws of Motion</dc:title>
  <dcterms:created xsi:type="dcterms:W3CDTF">2021-10-11T13:20:32Z</dcterms:created>
  <dcterms:modified xsi:type="dcterms:W3CDTF">2021-10-11T13:20:32Z</dcterms:modified>
</cp:coreProperties>
</file>