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 and Keplers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the distance between months the faster the planets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ellipses only has one focus the ____ will always be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pulls objects towards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Kepler's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of the star in an orbit the star will be at one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of Newtons first law of motion.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every action there is an equal opposite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Orbits are ______ with the center star at ones focus.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of Kepler's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 x M1 x M2 divided by R squared equals?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of area: On closest approach to star _____ increases. </w:t>
            </w:r>
          </w:p>
        </w:tc>
      </w:tr>
    </w:tbl>
    <w:p>
      <w:pPr>
        <w:pStyle w:val="WordBankMedium"/>
      </w:pPr>
      <w:r>
        <w:t xml:space="preserve">   GRAVITY     </w:t>
      </w:r>
      <w:r>
        <w:t xml:space="preserve">   FG    </w:t>
      </w:r>
      <w:r>
        <w:t xml:space="preserve">   ELLIPTICAL    </w:t>
      </w:r>
      <w:r>
        <w:t xml:space="preserve">   NEWTONS THIRD LAW    </w:t>
      </w:r>
      <w:r>
        <w:t xml:space="preserve">   DISTANCE    </w:t>
      </w:r>
      <w:r>
        <w:t xml:space="preserve">   INERTIA     </w:t>
      </w:r>
      <w:r>
        <w:t xml:space="preserve">   FARTHER    </w:t>
      </w:r>
      <w:r>
        <w:t xml:space="preserve">   VELOCITY     </w:t>
      </w:r>
      <w:r>
        <w:t xml:space="preserve">   PLANETS     </w:t>
      </w:r>
      <w:r>
        <w:t xml:space="preserve">   FOCI    </w:t>
      </w:r>
      <w:r>
        <w:t xml:space="preserve">   JOHANNES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and Keplers Laws</dc:title>
  <dcterms:created xsi:type="dcterms:W3CDTF">2021-10-11T13:19:51Z</dcterms:created>
  <dcterms:modified xsi:type="dcterms:W3CDTF">2021-10-11T13:19:51Z</dcterms:modified>
</cp:coreProperties>
</file>