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Resistance against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Objectionwill stay or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 stands for F=ma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measured in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of rest and motion continually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Newton created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of action and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Laws of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Force=mass *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every action there is an _ but equal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of more,more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that makes all objects come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Balanced forces are when forces on both sides are the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</dc:title>
  <dcterms:created xsi:type="dcterms:W3CDTF">2021-10-11T13:18:54Z</dcterms:created>
  <dcterms:modified xsi:type="dcterms:W3CDTF">2021-10-11T13:18:54Z</dcterms:modified>
</cp:coreProperties>
</file>