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Newton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Acceleration    </w:t>
      </w:r>
      <w:r>
        <w:t xml:space="preserve">   Deceleration    </w:t>
      </w:r>
      <w:r>
        <w:t xml:space="preserve">   Exert    </w:t>
      </w:r>
      <w:r>
        <w:t xml:space="preserve">   Force    </w:t>
      </w:r>
      <w:r>
        <w:t xml:space="preserve">   Friction    </w:t>
      </w:r>
      <w:r>
        <w:t xml:space="preserve">   Gravity    </w:t>
      </w:r>
      <w:r>
        <w:t xml:space="preserve">   Inertia    </w:t>
      </w:r>
      <w:r>
        <w:t xml:space="preserve">   Mass    </w:t>
      </w:r>
      <w:r>
        <w:t xml:space="preserve">   Momentum    </w:t>
      </w:r>
      <w:r>
        <w:t xml:space="preserve">   Net force    </w:t>
      </w:r>
      <w:r>
        <w:t xml:space="preserve">   Newton    </w:t>
      </w:r>
      <w:r>
        <w:t xml:space="preserve">   Rolling friction    </w:t>
      </w:r>
      <w:r>
        <w:t xml:space="preserve">   Speed    </w:t>
      </w:r>
      <w:r>
        <w:t xml:space="preserve">   Velocity    </w:t>
      </w:r>
      <w:r>
        <w:t xml:space="preserve">   Weight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Newton</dc:title>
  <dcterms:created xsi:type="dcterms:W3CDTF">2021-10-11T13:18:56Z</dcterms:created>
  <dcterms:modified xsi:type="dcterms:W3CDTF">2021-10-11T13:18:56Z</dcterms:modified>
</cp:coreProperties>
</file>