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Newtons 3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MORE FORCE YOU APPLY, THE QUICKER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NEWTONS 3 LAWS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LAWS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          THERE IS AN EQUAL BUT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RULES ALL DESCRIBE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PUBLISHED NEWTONS 3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COME IN PAIRS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NEWTONS FIRST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NEWTONS SECOND LAW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AT           STAYS AT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3 Laws</dc:title>
  <dcterms:created xsi:type="dcterms:W3CDTF">2021-10-11T13:19:00Z</dcterms:created>
  <dcterms:modified xsi:type="dcterms:W3CDTF">2021-10-11T13:19:00Z</dcterms:modified>
</cp:coreProperties>
</file>