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Newtons 3 Laws/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freezing and becoming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at rest stays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made of two or more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two or more atoms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 divided by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an object weighs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fast an object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Pushing off on a skateboard and going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Rust forming on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and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something has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 braking before getting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Newtons law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home of protons and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3 Laws/ Review </dc:title>
  <dcterms:created xsi:type="dcterms:W3CDTF">2021-10-11T13:19:12Z</dcterms:created>
  <dcterms:modified xsi:type="dcterms:W3CDTF">2021-10-11T13:19:12Z</dcterms:modified>
</cp:coreProperties>
</file>