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3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Aristotle    </w:t>
      </w:r>
      <w:r>
        <w:t xml:space="preserve">   Galileo    </w:t>
      </w:r>
      <w:r>
        <w:t xml:space="preserve">   Newton    </w:t>
      </w:r>
      <w:r>
        <w:t xml:space="preserve">   Time    </w:t>
      </w:r>
      <w:r>
        <w:t xml:space="preserve">   Gravity    </w:t>
      </w:r>
      <w:r>
        <w:t xml:space="preserve">   Mass    </w:t>
      </w:r>
      <w:r>
        <w:t xml:space="preserve">   Distance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  <w:r>
        <w:t xml:space="preserve">   Matter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3 Laws of Motion</dc:title>
  <dcterms:created xsi:type="dcterms:W3CDTF">2021-10-11T13:20:38Z</dcterms:created>
  <dcterms:modified xsi:type="dcterms:W3CDTF">2021-10-11T13:20:38Z</dcterms:modified>
</cp:coreProperties>
</file>