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3  Laws of Motion Crossword Puzzle!! :):):)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force acting on an object when all forces are added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term measures mass in a certain velocity.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your location based on looking at another object's position is called______.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always affected by Friction, Gravity, and other contact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resistance to an object's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force is taking place when a basketball player is blocked when taking a shot.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Objects that are in centripetal motion move in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push or pull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F= 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Law that states that momentum is conserved unless an outside force interferes wtih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think object around you are moving, but in reality you are moving. This is called____.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show all the forces acting on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unit that we measure force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P=mv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push on a wall, and the wall pushes back with an equal force. This is an example of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on a string, spinning around in circles, is an example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object exchanges momentum and energy with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object has a greater momentum if they are all moving at the same speed? Bowling ball, Baseball, softball, or a pinpong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Newton's 1st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force that is equal in magnitude but opposite in direction; net force is always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Force, Velocity, Acceleration, and Momentum all require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both a direction and magnitude.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states that for every action, their is an equal and opposite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Force that keeps objects on earth's surface.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  Laws of Motion Crossword Puzzle!! :):):)</dc:title>
  <dcterms:created xsi:type="dcterms:W3CDTF">2021-10-11T13:20:26Z</dcterms:created>
  <dcterms:modified xsi:type="dcterms:W3CDTF">2021-10-11T13:20:26Z</dcterms:modified>
</cp:coreProperties>
</file>