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Newtons 3 laws</w:t>
      </w:r>
    </w:p>
    <w:p>
      <w:pPr>
        <w:pStyle w:val="Questions"/>
      </w:pPr>
      <w:r>
        <w:t xml:space="preserve">1. TNEWNOS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OCIOATCNTRIE/AN ISRPA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TENIIAR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DLANNAUEBC REFOC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CRAENILCTAEO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ERFCO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AISAC TENNOW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IBMRUUQLIEI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IGTEWH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OEYVTLIC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3 laws</dc:title>
  <dcterms:created xsi:type="dcterms:W3CDTF">2021-10-11T13:20:15Z</dcterms:created>
  <dcterms:modified xsi:type="dcterms:W3CDTF">2021-10-11T13:20:15Z</dcterms:modified>
</cp:coreProperties>
</file>