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3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mathematica    </w:t>
      </w:r>
      <w:r>
        <w:t xml:space="preserve">   laws    </w:t>
      </w:r>
      <w:r>
        <w:t xml:space="preserve">   speed    </w:t>
      </w:r>
      <w:r>
        <w:t xml:space="preserve">   pull    </w:t>
      </w:r>
      <w:r>
        <w:t xml:space="preserve">   acceleration    </w:t>
      </w:r>
      <w:r>
        <w:t xml:space="preserve">   Newton    </w:t>
      </w:r>
      <w:r>
        <w:t xml:space="preserve">   Inertia    </w:t>
      </w:r>
      <w:r>
        <w:t xml:space="preserve">   second law    </w:t>
      </w:r>
      <w:r>
        <w:t xml:space="preserve">   principia    </w:t>
      </w:r>
      <w:r>
        <w:t xml:space="preserve">   science    </w:t>
      </w:r>
      <w:r>
        <w:t xml:space="preserve">   thrust    </w:t>
      </w:r>
      <w:r>
        <w:t xml:space="preserve">   push    </w:t>
      </w:r>
      <w:r>
        <w:t xml:space="preserve">   mass    </w:t>
      </w:r>
      <w:r>
        <w:t xml:space="preserve">   reaction    </w:t>
      </w:r>
      <w:r>
        <w:t xml:space="preserve">   first law    </w:t>
      </w:r>
      <w:r>
        <w:t xml:space="preserve">   motion    </w:t>
      </w:r>
      <w:r>
        <w:t xml:space="preserve">   Isaac    </w:t>
      </w:r>
      <w:r>
        <w:t xml:space="preserve">   weight    </w:t>
      </w:r>
      <w:r>
        <w:t xml:space="preserve">   velocity    </w:t>
      </w:r>
      <w:r>
        <w:t xml:space="preserve">   force    </w:t>
      </w:r>
      <w:r>
        <w:t xml:space="preserve">   friction    </w:t>
      </w:r>
      <w:r>
        <w:t xml:space="preserve">   opposite    </w:t>
      </w:r>
      <w:r>
        <w:t xml:space="preserve">   third law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3 laws</dc:title>
  <dcterms:created xsi:type="dcterms:W3CDTF">2021-10-11T13:19:35Z</dcterms:created>
  <dcterms:modified xsi:type="dcterms:W3CDTF">2021-10-11T13:19:35Z</dcterms:modified>
</cp:coreProperties>
</file>