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3 laws</w:t>
      </w:r>
    </w:p>
    <w:p>
      <w:pPr>
        <w:pStyle w:val="Questions"/>
      </w:pPr>
      <w:r>
        <w:t xml:space="preserve">1. CICONEALAETR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IRTNOCIF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LWSA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TNWOEN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TRCIAENO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THGWIE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IPTPESOO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EDEPS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ITENAIR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PLLU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SPUH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IMONTO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RFCOE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VATIRYG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laws</dc:title>
  <dcterms:created xsi:type="dcterms:W3CDTF">2021-10-11T13:19:37Z</dcterms:created>
  <dcterms:modified xsi:type="dcterms:W3CDTF">2021-10-11T13:19:37Z</dcterms:modified>
</cp:coreProperties>
</file>