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Newton's 3rd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Force    </w:t>
      </w:r>
      <w:r>
        <w:t xml:space="preserve">   Equal    </w:t>
      </w:r>
      <w:r>
        <w:t xml:space="preserve">   Equation    </w:t>
      </w:r>
      <w:r>
        <w:t xml:space="preserve">   Exert    </w:t>
      </w:r>
      <w:r>
        <w:t xml:space="preserve">   Force    </w:t>
      </w:r>
      <w:r>
        <w:t xml:space="preserve">   Gravity    </w:t>
      </w:r>
      <w:r>
        <w:t xml:space="preserve">   Impact    </w:t>
      </w:r>
      <w:r>
        <w:t xml:space="preserve">   Isaac Newton    </w:t>
      </w:r>
      <w:r>
        <w:t xml:space="preserve">   Law    </w:t>
      </w:r>
      <w:r>
        <w:t xml:space="preserve">   Mass    </w:t>
      </w:r>
      <w:r>
        <w:t xml:space="preserve">   Momentum    </w:t>
      </w:r>
      <w:r>
        <w:t xml:space="preserve">   Motion    </w:t>
      </w:r>
      <w:r>
        <w:t xml:space="preserve">   Opposite    </w:t>
      </w:r>
      <w:r>
        <w:t xml:space="preserve">   Push    </w:t>
      </w:r>
      <w:r>
        <w:t xml:space="preserve">   Reaction Force    </w:t>
      </w:r>
      <w:r>
        <w:t xml:space="preserve">   Speed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3rd Law Word Search</dc:title>
  <dcterms:created xsi:type="dcterms:W3CDTF">2021-10-11T13:19:46Z</dcterms:created>
  <dcterms:modified xsi:type="dcterms:W3CDTF">2021-10-11T13:19:46Z</dcterms:modified>
</cp:coreProperties>
</file>