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Newtons 3rd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up    </w:t>
      </w:r>
      <w:r>
        <w:t xml:space="preserve">   down    </w:t>
      </w:r>
      <w:r>
        <w:t xml:space="preserve">   air    </w:t>
      </w:r>
      <w:r>
        <w:t xml:space="preserve">   backwards    </w:t>
      </w:r>
      <w:r>
        <w:t xml:space="preserve">   forwards    </w:t>
      </w:r>
      <w:r>
        <w:t xml:space="preserve">   distance    </w:t>
      </w:r>
      <w:r>
        <w:t xml:space="preserve">   weightlessness    </w:t>
      </w:r>
      <w:r>
        <w:t xml:space="preserve">   acted on    </w:t>
      </w:r>
      <w:r>
        <w:t xml:space="preserve">   weight    </w:t>
      </w:r>
      <w:r>
        <w:t xml:space="preserve">   gravity    </w:t>
      </w:r>
      <w:r>
        <w:t xml:space="preserve">   magnitude    </w:t>
      </w:r>
      <w:r>
        <w:t xml:space="preserve">   opposite reaction    </w:t>
      </w:r>
      <w:r>
        <w:t xml:space="preserve">   equal    </w:t>
      </w:r>
      <w:r>
        <w:t xml:space="preserve">   action    </w:t>
      </w:r>
      <w:r>
        <w:t xml:space="preserve">   pull    </w:t>
      </w:r>
      <w:r>
        <w:t xml:space="preserve">   push    </w:t>
      </w:r>
      <w:r>
        <w:t xml:space="preserve">   exert    </w:t>
      </w:r>
      <w:r>
        <w:t xml:space="preserve">   reaction    </w:t>
      </w:r>
      <w:r>
        <w:t xml:space="preserve">   Force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Newtons 3rd law</dc:title>
  <dcterms:created xsi:type="dcterms:W3CDTF">2021-10-11T13:19:41Z</dcterms:created>
  <dcterms:modified xsi:type="dcterms:W3CDTF">2021-10-11T13:19:41Z</dcterms:modified>
</cp:coreProperties>
</file>