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equation for Newton's 2nd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property of relative size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resistance one object encounters when moving over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fast something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of gravity pulling an object down making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3rd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speed with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 of _____: objects like to continue doing what they are 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times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moving is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forces that cause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direction as well as a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Newton's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 or motion caused by an action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unit of measurement measuring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Crossword Puzzle</dc:title>
  <dcterms:created xsi:type="dcterms:W3CDTF">2021-10-11T13:19:01Z</dcterms:created>
  <dcterms:modified xsi:type="dcterms:W3CDTF">2021-10-11T13:19:01Z</dcterms:modified>
</cp:coreProperties>
</file>