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forces occur in pairs such that if one object exerts a force on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causes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pulling force transmitted axially by means of a string, cable, chain,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attribute of the dynamics of a physical system from which the equations of motion of the system can be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resistance of any physical object to any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force of attraction between all masses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quantity of matter in a body regardless of its volume or of any forces acting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displacement divided by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force exerted on a body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catchall word that refers to any force that resists relative tangential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show the relative magnitude and direction of all forces acting upon an object in a given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is caused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force that is applied to an object by a person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change of velocity of an object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support force exerted upon an object that is in contact with another stable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 to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position of an object over time</w:t>
            </w:r>
          </w:p>
        </w:tc>
      </w:tr>
    </w:tbl>
    <w:p>
      <w:pPr>
        <w:pStyle w:val="WordBankMedium"/>
      </w:pPr>
      <w:r>
        <w:t xml:space="preserve">   Force     </w:t>
      </w:r>
      <w:r>
        <w:t xml:space="preserve">   Acceleration    </w:t>
      </w:r>
      <w:r>
        <w:t xml:space="preserve">   Reaction    </w:t>
      </w:r>
      <w:r>
        <w:t xml:space="preserve">   Gravity    </w:t>
      </w:r>
      <w:r>
        <w:t xml:space="preserve">   Weight    </w:t>
      </w:r>
      <w:r>
        <w:t xml:space="preserve">   Newtons Laws    </w:t>
      </w:r>
      <w:r>
        <w:t xml:space="preserve">   Constant velocity    </w:t>
      </w:r>
      <w:r>
        <w:t xml:space="preserve">   Tension    </w:t>
      </w:r>
      <w:r>
        <w:t xml:space="preserve">   Air Resistance    </w:t>
      </w:r>
      <w:r>
        <w:t xml:space="preserve">   Horizontal    </w:t>
      </w:r>
      <w:r>
        <w:t xml:space="preserve">   Vertical    </w:t>
      </w:r>
      <w:r>
        <w:t xml:space="preserve">   Inertia    </w:t>
      </w:r>
      <w:r>
        <w:t xml:space="preserve">   Free Body Diagram    </w:t>
      </w:r>
      <w:r>
        <w:t xml:space="preserve">   Friction    </w:t>
      </w:r>
      <w:r>
        <w:t xml:space="preserve">   Normal Force    </w:t>
      </w:r>
      <w:r>
        <w:t xml:space="preserve">   Mass    </w:t>
      </w:r>
      <w:r>
        <w:t xml:space="preserve">   Motion    </w:t>
      </w:r>
      <w:r>
        <w:t xml:space="preserve">   Applied Force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Crossword Puzzle</dc:title>
  <dcterms:created xsi:type="dcterms:W3CDTF">2021-10-11T13:19:49Z</dcterms:created>
  <dcterms:modified xsi:type="dcterms:W3CDTF">2021-10-11T13:19:49Z</dcterms:modified>
</cp:coreProperties>
</file>