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Newton΅s 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especially as determining the position of one point in space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pulls us towards the center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 to move them away from oneself or the origin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instance of one moving object or person striking violently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an amount of atoms (matter)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strength or energy as an attribute of physical action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the speed and the direction of a specific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something moving, a change in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along which someone or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or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strength and vitality required for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in a specified direction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external form or appearance characteristic of someone or something; the outline of an area or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decline 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someone or something is able to move or operate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Newton΅s  Law</dc:title>
  <dcterms:created xsi:type="dcterms:W3CDTF">2021-10-11T13:20:17Z</dcterms:created>
  <dcterms:modified xsi:type="dcterms:W3CDTF">2021-10-11T13:20:17Z</dcterms:modified>
</cp:coreProperties>
</file>