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movement of an object along the circumference of a circle or rotation along a circular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forces acting in opposite directions on an object and equal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being stationary relative to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that pulls an object to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force applied to a body by another body that is in contact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Forces that cause a change in the motion of an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is necessary to keep an object moving in a curved path directed inward toward the center of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acting on an object in each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resistance of a body to changes in its momentum.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witch acts on an object without coming physical in contact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standard unit of force in the International System of Units (SI), equal to the force that produces an acceleration of one meter per second per second on a mass of one kilogram.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units for expressing heaviness or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Surface resistance to relative motion, as of a body sliding or rolling.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Push or pull upon a object resulting from the objects interaction with another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Law</dc:title>
  <dcterms:created xsi:type="dcterms:W3CDTF">2021-10-11T13:19:42Z</dcterms:created>
  <dcterms:modified xsi:type="dcterms:W3CDTF">2021-10-11T13:19:42Z</dcterms:modified>
</cp:coreProperties>
</file>