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Newtons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 exerted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or speed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retains its state of rest or its velocity along a straight line so long as it is not acted upon by an external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rub your socks on the carpet it creates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that gravity exerts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box being pushed without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opposition of the atmosphere to forward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of action and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Pushing a box with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at maximum speed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particle attracts every other particle in the universe using a force that is directly proportional to the product of their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of attraction by which terrestrial bodies tend to fall toward the center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resistance to relative motion, as of a body sliding or 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Law of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overall amount of newtons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Newtons Law Crossword</dc:title>
  <dcterms:created xsi:type="dcterms:W3CDTF">2021-10-11T13:19:40Z</dcterms:created>
  <dcterms:modified xsi:type="dcterms:W3CDTF">2021-10-11T13:19:40Z</dcterms:modified>
</cp:coreProperties>
</file>