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in which one object's distance from another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force on an object when all individual forces acting on it are added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in a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an object to resist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an object has due to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Forces acting on an object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produces a nonzero net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every action there is an equal opposite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objects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Acceleration of an object depends upon its mass &amp; the force acting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distances an object travels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Crossword Puzzle </dc:title>
  <dcterms:created xsi:type="dcterms:W3CDTF">2022-08-05T18:13:30Z</dcterms:created>
  <dcterms:modified xsi:type="dcterms:W3CDTF">2022-08-05T18:13:30Z</dcterms:modified>
</cp:coreProperties>
</file>