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 &amp; Friction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opposes the direction of motion of an object as it slides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no net forces acts on a system, then the total momentum of the system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unbalanced forces that are not opposite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body's relative mass or the quantity of matter contained by it, giving rise to a downward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motion of a falling object after it is given an initial forward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at rest stays at rest and an object in motion stays in motion with the same speed and in the same direction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fluid friction action on an object moving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opposes the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gravity is the only force acting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acts on rolling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speed that a freely falling object eventually reaches when the resistance of the medium through which it is falling prevents further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unit of force--it's equal to the force that will give a mass of one kilogram an acceleration of one meter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product of an object's mass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acceleration of an object is directly proportional to the net force acting on it and inversely proportional to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friction force that acts on objects that aren't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object exerts a force on a second object, the second object exerts an equal but opposite force on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that one body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that opposes the motion of objects that touch as they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of attraction between any two objects in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&amp; Friction Crossword Puzzle</dc:title>
  <dcterms:created xsi:type="dcterms:W3CDTF">2021-10-11T13:20:04Z</dcterms:created>
  <dcterms:modified xsi:type="dcterms:W3CDTF">2021-10-11T13:20:04Z</dcterms:modified>
</cp:coreProperties>
</file>