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forces that are equal in size but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that are not equal in size but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resistance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formula for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combining of forces when two or more objects act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net force acting on an object causes the object to accelerate in the direction of the net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or pull an object exerts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attraction two objects have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resistance to a motion when two objects are in contact with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momentum is never created or destroyed in a collision, it is only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action has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will move at a constant velocity until a net force acts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 to find the force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tendency of an object to resist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Vocab</dc:title>
  <dcterms:created xsi:type="dcterms:W3CDTF">2021-10-11T13:20:37Z</dcterms:created>
  <dcterms:modified xsi:type="dcterms:W3CDTF">2021-10-11T13:20:37Z</dcterms:modified>
</cp:coreProperties>
</file>