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of gravity acts on all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 force equals the product of mass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forces in opposite directions and the object does not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that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tendency of an object to resist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gravity is the only force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momentum of objects that interact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object rolls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that pulls objects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fluid friction that affects falling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an object to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an object moves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solid surfaces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velocity per unit of time and occurs when an object speeds up, slows down, or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at rest will remains at rest and an object in motion remains in constant motion unless an unbalanced force acts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a unit of distance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velocity an object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measure of the force of gravity on an object and equals mass times 9.8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that one surface exerts against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</dc:title>
  <dcterms:created xsi:type="dcterms:W3CDTF">2021-10-11T13:19:50Z</dcterms:created>
  <dcterms:modified xsi:type="dcterms:W3CDTF">2021-10-11T13:19:50Z</dcterms:modified>
</cp:coreProperties>
</file>