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friction caused by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supporting all objects in the universe.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applied to something by a person or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 action force there is an equal and opposite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used to show the direction and magnitude of a force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at rest stays at rest, an object in motion stays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opposes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Mathematician who is one of the most influential scientists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apposes or slows down motion.</w:t>
            </w:r>
          </w:p>
        </w:tc>
      </w:tr>
    </w:tbl>
    <w:p>
      <w:pPr>
        <w:pStyle w:val="WordBankMedium"/>
      </w:pPr>
      <w:r>
        <w:t xml:space="preserve">   Sir Isaac Newton    </w:t>
      </w:r>
      <w:r>
        <w:t xml:space="preserve">   Gravity    </w:t>
      </w:r>
      <w:r>
        <w:t xml:space="preserve">   Friction    </w:t>
      </w:r>
      <w:r>
        <w:t xml:space="preserve">   Inertia    </w:t>
      </w:r>
      <w:r>
        <w:t xml:space="preserve">   Action Reaction    </w:t>
      </w:r>
      <w:r>
        <w:t xml:space="preserve">   Normal force    </w:t>
      </w:r>
      <w:r>
        <w:t xml:space="preserve">   Air Resistance    </w:t>
      </w:r>
      <w:r>
        <w:t xml:space="preserve">   Applied Force    </w:t>
      </w:r>
      <w:r>
        <w:t xml:space="preserve">   Free Body Diagram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 and Forces</dc:title>
  <dcterms:created xsi:type="dcterms:W3CDTF">2021-10-11T13:19:43Z</dcterms:created>
  <dcterms:modified xsi:type="dcterms:W3CDTF">2021-10-11T13:19:43Z</dcterms:modified>
</cp:coreProperties>
</file>