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one object's distance from another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produce a nonzero net force, which changes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can use Newtons Second Law to find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one surface exerts on another when the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object at rest or in motion stays that way until a force is acted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definition includes push of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overall force on an object when all the individual forces acting on it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far an object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inertia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a pull on an object by another that is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relative size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 that equals the force required to accelerate 1 kilogram of mass at 1 meter per second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of Motion</dc:title>
  <dcterms:created xsi:type="dcterms:W3CDTF">2022-08-22T22:15:54Z</dcterms:created>
  <dcterms:modified xsi:type="dcterms:W3CDTF">2022-08-22T22:15:54Z</dcterms:modified>
</cp:coreProperties>
</file>