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object continues in a state of rest or of uniform speed in a straight line unless acted on by a nonzero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force that is exerted on an object by a person or another object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push or pull exerted on an object, measured in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whenever one object exerts of a force on a second objects, the second objects exerts an equal and opposite force on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opposing force that goes against motion; caused by contact between two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scalar quantity of matter in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caused by gravity due to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pull of an object on any 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stretching force; ex-spring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friction caused by air; always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acceleration of an object is directly proportional to the net force acting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upward supportive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unit of mass = 1000 grams; One kilogram (symbol kg) is the mass of liter (1 L)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of the mass of an object and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unit of force. One newton (symbol N) is the force that will give an object of mass of 1 kg an acceleration of 1 m/s2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of things to resist changes in motion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of Motion</dc:title>
  <dcterms:created xsi:type="dcterms:W3CDTF">2021-10-11T13:20:25Z</dcterms:created>
  <dcterms:modified xsi:type="dcterms:W3CDTF">2021-10-11T13:20:25Z</dcterms:modified>
</cp:coreProperties>
</file>