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of a body to perserve its state of rest or motion unless acted upon by an external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measure that equalsthe force required to accelerate 1 kilogram of mass at 1 meter per second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of velocity or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of attraction that moves bodies towards the center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Strength or power exerted/put on an object, a push or pull that causes a change in the motion of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resistance of movement on surfaces that touch.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speed with which something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 that produce a nonzero net force,which changes an objects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an object has due to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of an objects mass and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overall force on an object when all the individual forces acting on it are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heaviness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in which one object's distance from another is changing.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 of Motion</dc:title>
  <dcterms:created xsi:type="dcterms:W3CDTF">2022-08-22T22:21:48Z</dcterms:created>
  <dcterms:modified xsi:type="dcterms:W3CDTF">2022-08-22T22:21:48Z</dcterms:modified>
</cp:coreProperties>
</file>