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Newton's Law of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Kinetic energy    </w:t>
      </w:r>
      <w:r>
        <w:t xml:space="preserve">   motion    </w:t>
      </w:r>
      <w:r>
        <w:t xml:space="preserve">   Newton    </w:t>
      </w:r>
      <w:r>
        <w:t xml:space="preserve">   Net Force    </w:t>
      </w:r>
      <w:r>
        <w:t xml:space="preserve">   momentum    </w:t>
      </w:r>
      <w:r>
        <w:t xml:space="preserve">   unbalanced force    </w:t>
      </w:r>
      <w:r>
        <w:t xml:space="preserve">   weight    </w:t>
      </w:r>
      <w:r>
        <w:t xml:space="preserve">   inertia    </w:t>
      </w:r>
      <w:r>
        <w:t xml:space="preserve">   Gravity    </w:t>
      </w:r>
      <w:r>
        <w:t xml:space="preserve">   Mass    </w:t>
      </w:r>
      <w:r>
        <w:t xml:space="preserve">   Friction    </w:t>
      </w:r>
      <w:r>
        <w:t xml:space="preserve">   Speed    </w:t>
      </w:r>
      <w:r>
        <w:t xml:space="preserve">   Velocity    </w:t>
      </w:r>
      <w:r>
        <w:t xml:space="preserve">   Acceleration    </w:t>
      </w:r>
      <w:r>
        <w:t xml:space="preserve">  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Newton's Law of Motion</dc:title>
  <dcterms:created xsi:type="dcterms:W3CDTF">2021-10-11T13:19:36Z</dcterms:created>
  <dcterms:modified xsi:type="dcterms:W3CDTF">2021-10-11T13:19:36Z</dcterms:modified>
</cp:coreProperties>
</file>