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reaction    </w:t>
      </w:r>
      <w:r>
        <w:t xml:space="preserve">   opposite    </w:t>
      </w:r>
      <w:r>
        <w:t xml:space="preserve">   equal    </w:t>
      </w:r>
      <w:r>
        <w:t xml:space="preserve">   net    </w:t>
      </w:r>
      <w:r>
        <w:t xml:space="preserve">   gravity    </w:t>
      </w:r>
      <w:r>
        <w:t xml:space="preserve">   weight    </w:t>
      </w:r>
      <w:r>
        <w:t xml:space="preserve">   mass    </w:t>
      </w:r>
      <w:r>
        <w:t xml:space="preserve">   acceleration    </w:t>
      </w:r>
      <w:r>
        <w:t xml:space="preserve">   external    </w:t>
      </w:r>
      <w:r>
        <w:t xml:space="preserve">   newton    </w:t>
      </w:r>
      <w:r>
        <w:t xml:space="preserve">   rest    </w:t>
      </w:r>
      <w:r>
        <w:t xml:space="preserve">   motion    </w:t>
      </w:r>
      <w:r>
        <w:t xml:space="preserve">   unbalanced    </w:t>
      </w:r>
      <w:r>
        <w:t xml:space="preserve">   force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2021-10-11T13:20:08Z</dcterms:created>
  <dcterms:modified xsi:type="dcterms:W3CDTF">2021-10-11T13:20:08Z</dcterms:modified>
</cp:coreProperties>
</file>