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acting in an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 of Newton stating an object that is not moving will remain stationary, and an object moving will continue to move, unless another force changes it;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acting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speed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distance/time; rate it takes an object to cover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is resisting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atoms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equals mass times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individual forces are in the opposite direction but are different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 in rate of speed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english mathematician and physicist who was known to study the laws of gravity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Newton stating that an acceleration of an objects need the the variables of net force and mass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forces on an object are equal in size but opposite in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objects speed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that includes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 of Newton stating an objects action has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that's a push or pull towards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exerted from an object ex: walls and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resistance an object gives when there is a change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</dc:title>
  <dcterms:created xsi:type="dcterms:W3CDTF">2022-08-13T15:07:22Z</dcterms:created>
  <dcterms:modified xsi:type="dcterms:W3CDTF">2022-08-13T15:07:22Z</dcterms:modified>
</cp:coreProperties>
</file>