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multiplied    </w:t>
      </w:r>
      <w:r>
        <w:t xml:space="preserve">   exerts    </w:t>
      </w:r>
      <w:r>
        <w:t xml:space="preserve">   equal    </w:t>
      </w:r>
      <w:r>
        <w:t xml:space="preserve">   opposite    </w:t>
      </w:r>
      <w:r>
        <w:t xml:space="preserve">   mass    </w:t>
      </w:r>
      <w:r>
        <w:t xml:space="preserve">   direction    </w:t>
      </w:r>
      <w:r>
        <w:t xml:space="preserve">   motion    </w:t>
      </w:r>
      <w:r>
        <w:t xml:space="preserve">   force    </w:t>
      </w:r>
      <w:r>
        <w:t xml:space="preserve">   constant    </w:t>
      </w:r>
      <w:r>
        <w:t xml:space="preserve">  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2021-10-11T13:18:51Z</dcterms:created>
  <dcterms:modified xsi:type="dcterms:W3CDTF">2021-10-11T13:18:51Z</dcterms:modified>
</cp:coreProperties>
</file>