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action has an _______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greater mass= ____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 Force requires touching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symbolic representation of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 of an object is directly proportional to the ________ acting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reaction force that any object exerts when pushed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there is no net force acting on an object, then the object will maintain a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chart of the forces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symbolic representation of normal force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 of an object is inversely proportional to the ____ of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pulling any object toward 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in opposition to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there is no net force on an object, the object is at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 is a push or pull that may change an object's state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contact is required for a ____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greater force= ____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Word meaning 'tendency of an object to maintain its current state of motion'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inertia is a _____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unit of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</dc:title>
  <dcterms:created xsi:type="dcterms:W3CDTF">2021-10-11T13:19:19Z</dcterms:created>
  <dcterms:modified xsi:type="dcterms:W3CDTF">2021-10-11T13:19:19Z</dcterms:modified>
</cp:coreProperties>
</file>