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Newton's First Law states that an object at rest remains at ____,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Newton's Law that is know as the law of acceleration.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X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of all objects to resist any change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law is this: If the same force is used to push a truck and a car, the car will have more acceleration.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law is this: A soccer ball will eventually stop when acted on by a player's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Newton's Second Law states that objects with a ______ mass will have a higher acceleration.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three laws relating force and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Newton's Law that is known as the law of action/reaction.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law is this: When air releases from a balloon causing it to move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Newton's Law that is known as the law of inertia.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Newton's Second Law states that objects applied with a ______ force will have a higher acceleration.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Newton's Third Law states that the second object exerts an _____ and opposite force on the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balanced force has a net force of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</dc:title>
  <dcterms:created xsi:type="dcterms:W3CDTF">2021-10-11T13:19:22Z</dcterms:created>
  <dcterms:modified xsi:type="dcterms:W3CDTF">2021-10-11T13:19:22Z</dcterms:modified>
</cp:coreProperties>
</file>