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Newtons'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Action    </w:t>
      </w:r>
      <w:r>
        <w:t xml:space="preserve">   Carpet    </w:t>
      </w:r>
      <w:r>
        <w:t xml:space="preserve">   Deceleration    </w:t>
      </w:r>
      <w:r>
        <w:t xml:space="preserve">   Density    </w:t>
      </w:r>
      <w:r>
        <w:t xml:space="preserve">   Displacement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Icy    </w:t>
      </w:r>
      <w:r>
        <w:t xml:space="preserve">   Inertia    </w:t>
      </w:r>
      <w:r>
        <w:t xml:space="preserve">   Kilogram    </w:t>
      </w:r>
      <w:r>
        <w:t xml:space="preserve">   Mass    </w:t>
      </w:r>
      <w:r>
        <w:t xml:space="preserve">   Motion    </w:t>
      </w:r>
      <w:r>
        <w:t xml:space="preserve">   Newton    </w:t>
      </w:r>
      <w:r>
        <w:t xml:space="preserve">   Reaction    </w:t>
      </w:r>
      <w:r>
        <w:t xml:space="preserve">   Rockets    </w:t>
      </w:r>
      <w:r>
        <w:t xml:space="preserve">   Speed    </w:t>
      </w:r>
      <w:r>
        <w:t xml:space="preserve">   Time    </w:t>
      </w:r>
      <w:r>
        <w:t xml:space="preserve">   Travelled    </w:t>
      </w:r>
      <w:r>
        <w:t xml:space="preserve">   Vector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Newtons' Laws </dc:title>
  <dcterms:created xsi:type="dcterms:W3CDTF">2021-10-11T13:19:35Z</dcterms:created>
  <dcterms:modified xsi:type="dcterms:W3CDTF">2021-10-11T13:19:35Z</dcterms:modified>
</cp:coreProperties>
</file>