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Newton's Laws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resistance that one surface or object encounters when moving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support force exerted upon an object that is in contact with another stable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vector sum of the external forces F on an object is equal to the mass m of that object multiplied by the acceleration vector a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individual forces are of equal magnitude and opposite direction, then the forces are said to be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overall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English physicist and mathematician best. known for his creation of the laws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will remain at rest or in uniform motion in a straight line unless acted upon by an external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acting in the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acting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acceleration of an object is dependent upon two variables: the net force acting upon the object and the mass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forces acting in opposite directions on an object, and equal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in the rate or speed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every interaction, there is a pair of forces acting on the two interacting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coherent, typically large body of matter with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property of matter by which it continues in its existing state of rest or uniform motion in a straight line, unless that state is changed by an external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Crossword</dc:title>
  <dcterms:created xsi:type="dcterms:W3CDTF">2021-10-11T13:19:13Z</dcterms:created>
  <dcterms:modified xsi:type="dcterms:W3CDTF">2021-10-11T13:19:13Z</dcterms:modified>
</cp:coreProperties>
</file>