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Newton's Laws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the mass of an object remains the same, its acceleration will __________ as the force applied to it decreases.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every action, there is an equal and opposite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 that pushes objects toward the surface of the earth is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Force is a _________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standard unit for force is called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force that opposes motion once the motion has already started is called _________ friction.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force that opposes motion when two surfaces are touching.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equal and opposite forces described by Newton's 3rd Law of Motion must act on ___________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According to Newton's 2nd Law of Motion, the mass of an object multiplied by it's acceleration equals the total _____________ being applied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 has more inertia than another object if it has more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force that opposes the initiation of motion is called _________ friction.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of static friction is _________ than the force of kinetic friction.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Newton's _________ Law of Motion states that an object in motion will stay in motion and an object at rest will stay at rest unless acted upon by an outside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tendency of an object to resist changes in its velocity is called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velocity of a moving object stays the same, it has an acceleration of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Laws Crossword Puzzle</dc:title>
  <dcterms:created xsi:type="dcterms:W3CDTF">2021-10-11T13:19:45Z</dcterms:created>
  <dcterms:modified xsi:type="dcterms:W3CDTF">2021-10-11T13:19:45Z</dcterms:modified>
</cp:coreProperties>
</file>