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Newtons Laws Of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forces acting on an object are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Ground pushing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force that keeps objects moving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objects change in position relative to a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pull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forces acting on an object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Rotation along a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that comes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pushing on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Depends on the mass and velocity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of a moving object to keep 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Laws Of Motion </dc:title>
  <dcterms:created xsi:type="dcterms:W3CDTF">2021-10-11T13:20:22Z</dcterms:created>
  <dcterms:modified xsi:type="dcterms:W3CDTF">2021-10-11T13:20:22Z</dcterms:modified>
</cp:coreProperties>
</file>