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changes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goes up must come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possesed by an object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measurement of a 1 Newton force moving 1 meter; equivalent to one 3600th of a watt-hour.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for Newton's second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described in Newton's second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 that describes an equal opposite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in motion or at rest will stay at motion or at rest unless acted on by an unbalanced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for Newton's first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Of Motion</dc:title>
  <dcterms:created xsi:type="dcterms:W3CDTF">2021-10-11T13:20:01Z</dcterms:created>
  <dcterms:modified xsi:type="dcterms:W3CDTF">2021-10-11T13:20:01Z</dcterms:modified>
</cp:coreProperties>
</file>