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Newton's Laws -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Einstein    </w:t>
      </w:r>
      <w:r>
        <w:t xml:space="preserve">   direction    </w:t>
      </w:r>
      <w:r>
        <w:t xml:space="preserve">   time    </w:t>
      </w:r>
      <w:r>
        <w:t xml:space="preserve">   distance    </w:t>
      </w:r>
      <w:r>
        <w:t xml:space="preserve">   centripetal    </w:t>
      </w:r>
      <w:r>
        <w:t xml:space="preserve">   unbalanced    </w:t>
      </w:r>
      <w:r>
        <w:t xml:space="preserve">   balanced    </w:t>
      </w:r>
      <w:r>
        <w:t xml:space="preserve">   acceleration    </w:t>
      </w:r>
      <w:r>
        <w:t xml:space="preserve">   speed    </w:t>
      </w:r>
      <w:r>
        <w:t xml:space="preserve">   velocity    </w:t>
      </w:r>
      <w:r>
        <w:t xml:space="preserve">   vector    </w:t>
      </w:r>
      <w:r>
        <w:t xml:space="preserve">   drag    </w:t>
      </w:r>
      <w:r>
        <w:t xml:space="preserve">   momentum    </w:t>
      </w:r>
      <w:r>
        <w:t xml:space="preserve">   inertia    </w:t>
      </w:r>
      <w:r>
        <w:t xml:space="preserve">   friction    </w:t>
      </w:r>
      <w:r>
        <w:t xml:space="preserve">   gravity    </w:t>
      </w:r>
      <w:r>
        <w:t xml:space="preserve">   force    </w:t>
      </w:r>
      <w:r>
        <w:t xml:space="preserve">   pull    </w:t>
      </w:r>
      <w:r>
        <w:t xml:space="preserve">   push    </w:t>
      </w:r>
      <w:r>
        <w:t xml:space="preserve">  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- Wordsearch</dc:title>
  <dcterms:created xsi:type="dcterms:W3CDTF">2021-10-11T13:20:18Z</dcterms:created>
  <dcterms:modified xsi:type="dcterms:W3CDTF">2021-10-11T13:20:18Z</dcterms:modified>
</cp:coreProperties>
</file>