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Newton's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___= Mass x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on Earth that keeps us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exerted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turning effect of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/ Speed =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in motion will stay in motion, and an object at rest will stay at rest, unless acted upon by an unbalanced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Mass x Velocity =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resistance of motion when one object rubs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energy of a moving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Force directed to the center of a circle, and keeps objects from flying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 of the pull of gravity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energy is also known as 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Rate of change in velocity (force/mass)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an object to resist a distorting force and return to its original size and shape when that force is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forces are in balance and equal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weight on an object to be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force that pulls outwards and away from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Product of Force x Distance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</dc:title>
  <dcterms:created xsi:type="dcterms:W3CDTF">2021-10-11T13:19:52Z</dcterms:created>
  <dcterms:modified xsi:type="dcterms:W3CDTF">2021-10-11T13:19:52Z</dcterms:modified>
</cp:coreProperties>
</file>